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6636" w14:textId="77777777" w:rsidR="00B572A3" w:rsidRDefault="00000000">
      <w:pPr>
        <w:pStyle w:val="Nadpis1"/>
        <w:jc w:val="center"/>
      </w:pPr>
      <w:proofErr w:type="spellStart"/>
      <w:r>
        <w:t>Žiadosť</w:t>
      </w:r>
      <w:proofErr w:type="spellEnd"/>
      <w:r>
        <w:t xml:space="preserve"> o </w:t>
      </w:r>
      <w:proofErr w:type="spellStart"/>
      <w:r>
        <w:t>povolenie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povinnej</w:t>
      </w:r>
      <w:proofErr w:type="spellEnd"/>
      <w:r>
        <w:t xml:space="preserve"> </w:t>
      </w:r>
      <w:proofErr w:type="spellStart"/>
      <w:r>
        <w:t>školskej</w:t>
      </w:r>
      <w:proofErr w:type="spellEnd"/>
      <w:r>
        <w:t xml:space="preserve"> </w:t>
      </w:r>
      <w:proofErr w:type="spellStart"/>
      <w:r>
        <w:t>dochádzky</w:t>
      </w:r>
      <w:proofErr w:type="spellEnd"/>
      <w:r>
        <w:br/>
      </w:r>
      <w:proofErr w:type="spellStart"/>
      <w:r>
        <w:t>vzdelávaním</w:t>
      </w:r>
      <w:proofErr w:type="spellEnd"/>
      <w:r>
        <w:t xml:space="preserve"> v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územia</w:t>
      </w:r>
      <w:proofErr w:type="spellEnd"/>
      <w:r>
        <w:t xml:space="preserve"> SR</w:t>
      </w:r>
    </w:p>
    <w:p w14:paraId="4F4B19B5" w14:textId="77777777" w:rsidR="000E2219" w:rsidRDefault="00000000" w:rsidP="000E2219">
      <w:pPr>
        <w:spacing w:after="0"/>
      </w:pPr>
      <w:proofErr w:type="spellStart"/>
      <w:r>
        <w:t>Adresát</w:t>
      </w:r>
      <w:proofErr w:type="spellEnd"/>
      <w:r>
        <w:t>:</w:t>
      </w:r>
      <w:r>
        <w:br/>
      </w:r>
      <w:proofErr w:type="spellStart"/>
      <w:r>
        <w:t>Základná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, </w:t>
      </w:r>
      <w:proofErr w:type="spellStart"/>
      <w:r>
        <w:t>Školská</w:t>
      </w:r>
      <w:proofErr w:type="spellEnd"/>
      <w:r>
        <w:t xml:space="preserve"> 2</w:t>
      </w:r>
      <w:r>
        <w:br/>
        <w:t>071 01 Michalovce</w:t>
      </w:r>
    </w:p>
    <w:p w14:paraId="4CDD6E0F" w14:textId="69752CF8" w:rsidR="00B572A3" w:rsidRDefault="00000000" w:rsidP="000E2219">
      <w:pPr>
        <w:spacing w:after="0"/>
      </w:pPr>
      <w:r>
        <w:br/>
        <w:t>Údaje o zákonnom zástupcovi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B572A3" w14:paraId="2671EEBD" w14:textId="77777777">
        <w:tc>
          <w:tcPr>
            <w:tcW w:w="4320" w:type="dxa"/>
          </w:tcPr>
          <w:p w14:paraId="65D42611" w14:textId="77777777" w:rsidR="00B572A3" w:rsidRDefault="00000000" w:rsidP="000E2219">
            <w:r>
              <w:t>Meno a priezvisko</w:t>
            </w:r>
          </w:p>
        </w:tc>
        <w:tc>
          <w:tcPr>
            <w:tcW w:w="4320" w:type="dxa"/>
          </w:tcPr>
          <w:p w14:paraId="16C5343E" w14:textId="77777777" w:rsidR="00B572A3" w:rsidRDefault="00B572A3" w:rsidP="000E2219"/>
        </w:tc>
      </w:tr>
      <w:tr w:rsidR="00B572A3" w14:paraId="05A3E826" w14:textId="77777777">
        <w:tc>
          <w:tcPr>
            <w:tcW w:w="4320" w:type="dxa"/>
          </w:tcPr>
          <w:p w14:paraId="7BE095AF" w14:textId="77777777" w:rsidR="00B572A3" w:rsidRDefault="00000000">
            <w:r>
              <w:t>Adresa</w:t>
            </w:r>
          </w:p>
        </w:tc>
        <w:tc>
          <w:tcPr>
            <w:tcW w:w="4320" w:type="dxa"/>
          </w:tcPr>
          <w:p w14:paraId="71DB5049" w14:textId="77777777" w:rsidR="00B572A3" w:rsidRDefault="00B572A3"/>
        </w:tc>
      </w:tr>
      <w:tr w:rsidR="00B572A3" w14:paraId="0BEC6EC0" w14:textId="77777777">
        <w:tc>
          <w:tcPr>
            <w:tcW w:w="4320" w:type="dxa"/>
          </w:tcPr>
          <w:p w14:paraId="7C0DB55F" w14:textId="77777777" w:rsidR="00B572A3" w:rsidRDefault="00000000">
            <w:r>
              <w:t>Telefón / e-mail</w:t>
            </w:r>
          </w:p>
        </w:tc>
        <w:tc>
          <w:tcPr>
            <w:tcW w:w="4320" w:type="dxa"/>
          </w:tcPr>
          <w:p w14:paraId="34F3E6DD" w14:textId="77777777" w:rsidR="00B572A3" w:rsidRDefault="00B572A3"/>
        </w:tc>
      </w:tr>
    </w:tbl>
    <w:p w14:paraId="086173A6" w14:textId="77777777" w:rsidR="00B572A3" w:rsidRDefault="00000000" w:rsidP="000E2219">
      <w:pPr>
        <w:spacing w:after="0"/>
      </w:pPr>
      <w:r>
        <w:br/>
        <w:t>Údaje o žiakovi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B572A3" w14:paraId="465E33B2" w14:textId="77777777">
        <w:tc>
          <w:tcPr>
            <w:tcW w:w="4320" w:type="dxa"/>
          </w:tcPr>
          <w:p w14:paraId="1D9E6E1D" w14:textId="77777777" w:rsidR="00B572A3" w:rsidRDefault="00000000" w:rsidP="000E2219">
            <w:r>
              <w:t>Meno a priezvisko</w:t>
            </w:r>
          </w:p>
        </w:tc>
        <w:tc>
          <w:tcPr>
            <w:tcW w:w="4320" w:type="dxa"/>
          </w:tcPr>
          <w:p w14:paraId="61F31AF6" w14:textId="77777777" w:rsidR="00B572A3" w:rsidRDefault="00B572A3" w:rsidP="000E2219"/>
        </w:tc>
      </w:tr>
      <w:tr w:rsidR="00B572A3" w14:paraId="06A04E07" w14:textId="77777777">
        <w:tc>
          <w:tcPr>
            <w:tcW w:w="4320" w:type="dxa"/>
          </w:tcPr>
          <w:p w14:paraId="26F215D2" w14:textId="77777777" w:rsidR="00B572A3" w:rsidRDefault="00000000">
            <w:r>
              <w:t>Dátum narodenia</w:t>
            </w:r>
          </w:p>
        </w:tc>
        <w:tc>
          <w:tcPr>
            <w:tcW w:w="4320" w:type="dxa"/>
          </w:tcPr>
          <w:p w14:paraId="303BF12E" w14:textId="77777777" w:rsidR="00B572A3" w:rsidRDefault="00B572A3"/>
        </w:tc>
      </w:tr>
      <w:tr w:rsidR="00B572A3" w14:paraId="0062340D" w14:textId="77777777">
        <w:tc>
          <w:tcPr>
            <w:tcW w:w="4320" w:type="dxa"/>
          </w:tcPr>
          <w:p w14:paraId="4EDE0DA0" w14:textId="77777777" w:rsidR="00B572A3" w:rsidRDefault="00000000">
            <w:r>
              <w:t>Rodné číslo</w:t>
            </w:r>
          </w:p>
        </w:tc>
        <w:tc>
          <w:tcPr>
            <w:tcW w:w="4320" w:type="dxa"/>
          </w:tcPr>
          <w:p w14:paraId="37BD9DF9" w14:textId="77777777" w:rsidR="00B572A3" w:rsidRDefault="00B572A3"/>
        </w:tc>
      </w:tr>
      <w:tr w:rsidR="00B572A3" w14:paraId="08CACC81" w14:textId="77777777">
        <w:tc>
          <w:tcPr>
            <w:tcW w:w="4320" w:type="dxa"/>
          </w:tcPr>
          <w:p w14:paraId="52737AFD" w14:textId="77777777" w:rsidR="00B572A3" w:rsidRDefault="00000000">
            <w:r>
              <w:t>Trvalé bydlisko</w:t>
            </w:r>
          </w:p>
        </w:tc>
        <w:tc>
          <w:tcPr>
            <w:tcW w:w="4320" w:type="dxa"/>
          </w:tcPr>
          <w:p w14:paraId="33421274" w14:textId="77777777" w:rsidR="00B572A3" w:rsidRDefault="00B572A3"/>
        </w:tc>
      </w:tr>
      <w:tr w:rsidR="00B572A3" w14:paraId="7D9F7324" w14:textId="77777777">
        <w:tc>
          <w:tcPr>
            <w:tcW w:w="4320" w:type="dxa"/>
          </w:tcPr>
          <w:p w14:paraId="6714149A" w14:textId="77777777" w:rsidR="00B572A3" w:rsidRDefault="00000000">
            <w:r>
              <w:t>Trieda</w:t>
            </w:r>
          </w:p>
        </w:tc>
        <w:tc>
          <w:tcPr>
            <w:tcW w:w="4320" w:type="dxa"/>
          </w:tcPr>
          <w:p w14:paraId="08674A71" w14:textId="77777777" w:rsidR="00B572A3" w:rsidRDefault="00B572A3"/>
        </w:tc>
      </w:tr>
    </w:tbl>
    <w:p w14:paraId="69111EB7" w14:textId="77777777" w:rsidR="00B572A3" w:rsidRDefault="00000000" w:rsidP="000E2219">
      <w:pPr>
        <w:spacing w:after="0"/>
      </w:pPr>
      <w:r>
        <w:br/>
        <w:t>Údaje o zahraničnej škole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572A3" w14:paraId="350B7817" w14:textId="77777777">
        <w:tc>
          <w:tcPr>
            <w:tcW w:w="4320" w:type="dxa"/>
          </w:tcPr>
          <w:p w14:paraId="50D44F63" w14:textId="77777777" w:rsidR="00B572A3" w:rsidRDefault="00000000" w:rsidP="000E2219">
            <w:r>
              <w:t>Názov školy</w:t>
            </w:r>
          </w:p>
        </w:tc>
        <w:tc>
          <w:tcPr>
            <w:tcW w:w="4320" w:type="dxa"/>
          </w:tcPr>
          <w:p w14:paraId="7BF65AEF" w14:textId="77777777" w:rsidR="00B572A3" w:rsidRDefault="00B572A3" w:rsidP="000E2219"/>
        </w:tc>
      </w:tr>
      <w:tr w:rsidR="00B572A3" w14:paraId="3D49EF06" w14:textId="77777777">
        <w:tc>
          <w:tcPr>
            <w:tcW w:w="4320" w:type="dxa"/>
          </w:tcPr>
          <w:p w14:paraId="140AC82D" w14:textId="77777777" w:rsidR="00B572A3" w:rsidRDefault="00000000">
            <w:r>
              <w:t>Adresa školy</w:t>
            </w:r>
          </w:p>
        </w:tc>
        <w:tc>
          <w:tcPr>
            <w:tcW w:w="4320" w:type="dxa"/>
          </w:tcPr>
          <w:p w14:paraId="7CAE1433" w14:textId="77777777" w:rsidR="00B572A3" w:rsidRDefault="00B572A3"/>
        </w:tc>
      </w:tr>
      <w:tr w:rsidR="00B572A3" w14:paraId="5FE29A2D" w14:textId="77777777">
        <w:tc>
          <w:tcPr>
            <w:tcW w:w="4320" w:type="dxa"/>
          </w:tcPr>
          <w:p w14:paraId="586394D1" w14:textId="77777777" w:rsidR="00B572A3" w:rsidRDefault="00000000">
            <w:r>
              <w:t>Obdobie štúdia</w:t>
            </w:r>
          </w:p>
        </w:tc>
        <w:tc>
          <w:tcPr>
            <w:tcW w:w="4320" w:type="dxa"/>
          </w:tcPr>
          <w:p w14:paraId="7F50F562" w14:textId="77777777" w:rsidR="00B572A3" w:rsidRDefault="00000000">
            <w:r>
              <w:t>od: ............. do: ............. / počas pobytu v zahraničí</w:t>
            </w:r>
          </w:p>
        </w:tc>
      </w:tr>
    </w:tbl>
    <w:p w14:paraId="1B45F3C5" w14:textId="363BBF9A" w:rsidR="000E2219" w:rsidRDefault="00000000" w:rsidP="000E2219">
      <w:pPr>
        <w:spacing w:after="0"/>
        <w:jc w:val="both"/>
      </w:pPr>
      <w:r>
        <w:t xml:space="preserve">Na </w:t>
      </w:r>
      <w:proofErr w:type="spellStart"/>
      <w:r>
        <w:t>základe</w:t>
      </w:r>
      <w:proofErr w:type="spellEnd"/>
      <w:r>
        <w:t xml:space="preserve"> § 23 </w:t>
      </w:r>
      <w:proofErr w:type="spellStart"/>
      <w:r>
        <w:t>písm</w:t>
      </w:r>
      <w:proofErr w:type="spellEnd"/>
      <w:r>
        <w:t xml:space="preserve">. b) a § 25 zákona č. 245/2008 Z. z. týmto žiadam o povolenie, aby moje dieťa uvedené vyššie plnilo </w:t>
      </w:r>
      <w:proofErr w:type="spellStart"/>
      <w:r>
        <w:t>povinnú</w:t>
      </w:r>
      <w:proofErr w:type="spellEnd"/>
      <w:r>
        <w:t xml:space="preserve"> </w:t>
      </w:r>
      <w:proofErr w:type="spellStart"/>
      <w:r>
        <w:t>školskú</w:t>
      </w:r>
      <w:proofErr w:type="spellEnd"/>
      <w:r>
        <w:t xml:space="preserve"> </w:t>
      </w:r>
      <w:proofErr w:type="spellStart"/>
      <w:r>
        <w:t>dochádzku</w:t>
      </w:r>
      <w:proofErr w:type="spellEnd"/>
      <w:r>
        <w:t xml:space="preserve"> </w:t>
      </w:r>
      <w:proofErr w:type="spellStart"/>
      <w:r>
        <w:t>vzdelávaním</w:t>
      </w:r>
      <w:proofErr w:type="spellEnd"/>
      <w:r>
        <w:t xml:space="preserve"> v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územia</w:t>
      </w:r>
      <w:proofErr w:type="spellEnd"/>
      <w:r>
        <w:t xml:space="preserve"> </w:t>
      </w:r>
      <w:proofErr w:type="spellStart"/>
      <w:r>
        <w:t>Slovenskej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>.</w:t>
      </w:r>
    </w:p>
    <w:p w14:paraId="53FD6981" w14:textId="6B00DDB2" w:rsidR="00B572A3" w:rsidRDefault="00000000" w:rsidP="000E2219">
      <w:pPr>
        <w:jc w:val="both"/>
      </w:pPr>
      <w:r>
        <w:br/>
        <w:t>Prílohy</w:t>
      </w:r>
      <w:r>
        <w:br/>
        <w:t>☐ Potvrdenie o prijatí žiaka do zahraničnej školy (ak je k dispozícii)</w:t>
      </w:r>
    </w:p>
    <w:p w14:paraId="3BC56C48" w14:textId="77777777" w:rsidR="00B572A3" w:rsidRDefault="00000000">
      <w:r>
        <w:br/>
        <w:t>Vyhlásenie zákonného zástupcu</w:t>
      </w:r>
      <w:r>
        <w:br/>
        <w:t>Zaväzujem sa:</w:t>
      </w:r>
      <w:r>
        <w:br/>
        <w:t>- do 30 dní po príchode do zahraničia doručiť škole potvrdenie o návšteve zahraničnej školy,</w:t>
      </w:r>
      <w:r>
        <w:br/>
        <w:t>- každoročne do 15. septembra doručiť potvrdenie o pokračovaní v štúdiu,</w:t>
      </w:r>
      <w:r>
        <w:br/>
        <w:t>- po návrate na Slovensko bezodkladne informovať školu.</w:t>
      </w:r>
    </w:p>
    <w:p w14:paraId="2F06B6CD" w14:textId="12C54167" w:rsidR="000E2219" w:rsidRDefault="00000000" w:rsidP="000E2219">
      <w:r>
        <w:br/>
        <w:t xml:space="preserve">V </w:t>
      </w:r>
      <w:proofErr w:type="spellStart"/>
      <w:r>
        <w:t>Michalovciach</w:t>
      </w:r>
      <w:proofErr w:type="spellEnd"/>
      <w:r w:rsidR="000E2219">
        <w:t xml:space="preserve"> </w:t>
      </w:r>
      <w:proofErr w:type="spellStart"/>
      <w:r>
        <w:t>dňa</w:t>
      </w:r>
      <w:proofErr w:type="spellEnd"/>
      <w:r>
        <w:t xml:space="preserve"> .................</w:t>
      </w:r>
      <w:r w:rsidR="000E2219">
        <w:t xml:space="preserve">                                                                      ...................................................</w:t>
      </w:r>
      <w:r w:rsidR="000E2219">
        <w:br/>
        <w:t xml:space="preserve">                                                                                                                           </w:t>
      </w:r>
      <w:proofErr w:type="spellStart"/>
      <w:r w:rsidR="000E2219">
        <w:t>podpis</w:t>
      </w:r>
      <w:proofErr w:type="spellEnd"/>
      <w:r w:rsidR="000E2219">
        <w:t xml:space="preserve"> zákonného zástupcu</w:t>
      </w:r>
    </w:p>
    <w:sectPr w:rsidR="000E22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699939">
    <w:abstractNumId w:val="8"/>
  </w:num>
  <w:num w:numId="2" w16cid:durableId="1046953473">
    <w:abstractNumId w:val="6"/>
  </w:num>
  <w:num w:numId="3" w16cid:durableId="151485848">
    <w:abstractNumId w:val="5"/>
  </w:num>
  <w:num w:numId="4" w16cid:durableId="2041971416">
    <w:abstractNumId w:val="4"/>
  </w:num>
  <w:num w:numId="5" w16cid:durableId="823356632">
    <w:abstractNumId w:val="7"/>
  </w:num>
  <w:num w:numId="6" w16cid:durableId="422188270">
    <w:abstractNumId w:val="3"/>
  </w:num>
  <w:num w:numId="7" w16cid:durableId="711270765">
    <w:abstractNumId w:val="2"/>
  </w:num>
  <w:num w:numId="8" w16cid:durableId="2018261806">
    <w:abstractNumId w:val="1"/>
  </w:num>
  <w:num w:numId="9" w16cid:durableId="41362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2219"/>
    <w:rsid w:val="0015074B"/>
    <w:rsid w:val="0029639D"/>
    <w:rsid w:val="00326F90"/>
    <w:rsid w:val="003D1AEC"/>
    <w:rsid w:val="004B0479"/>
    <w:rsid w:val="004D3456"/>
    <w:rsid w:val="00AA1D8D"/>
    <w:rsid w:val="00B47730"/>
    <w:rsid w:val="00B572A3"/>
    <w:rsid w:val="00C41794"/>
    <w:rsid w:val="00CB0664"/>
    <w:rsid w:val="00D2330E"/>
    <w:rsid w:val="00E73D7D"/>
    <w:rsid w:val="00FA56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05BF4"/>
  <w14:defaultImageDpi w14:val="300"/>
  <w15:docId w15:val="{D9AD1291-5A02-41CE-81DA-68882DDD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Očvárová Beáta PaedDr.</cp:lastModifiedBy>
  <cp:revision>2</cp:revision>
  <dcterms:created xsi:type="dcterms:W3CDTF">2026-03-16T14:01:00Z</dcterms:created>
  <dcterms:modified xsi:type="dcterms:W3CDTF">2026-03-16T14:01:00Z</dcterms:modified>
  <cp:category/>
</cp:coreProperties>
</file>